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1491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получено 24.03.2026 г.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4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7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0412365400325002232620185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3rplc-13">
    <w:name w:val="cat-UserDefined grp-43 rplc-13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5rplc-38">
    <w:name w:val="cat-UserDefined grp-45 rplc-38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4rplc-41">
    <w:name w:val="cat-UserDefined grp-44 rplc-41"/>
    <w:basedOn w:val="DefaultParagraphFont"/>
  </w:style>
  <w:style w:type="character" w:customStyle="1" w:styleId="cat-UserDefinedgrp-45rplc-44">
    <w:name w:val="cat-UserDefined grp-45 rplc-44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